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书名：少见疾病 X线诊断</w:t>
      </w:r>
    </w:p>
    <w:p>
      <w:r>
        <w:t>作者：李朝华，陈锦明编著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总页数：298</w:t>
      </w:r>
    </w:p>
    <w:p>
      <w:r>
        <w:t>更多请访问教客网: www.jiaokey.com</w:t>
      </w:r>
    </w:p>
    <w:p>
      <w:r>
        <w:t>少见疾病 X线诊断 评论地址：https://www.jiaokey.com/book/detail/10757654.html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