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国际条约中麻醉药品与精神药物管制的指导原则</w:t>
      </w:r>
    </w:p>
    <w:p>
      <w:r>
        <w:rPr>
          <w:rFonts w:ascii="宋体" w:hAnsi="宋体" w:eastAsia="宋体"/>
          <w:sz w:val="24"/>
        </w:rPr>
        <w:t>雷克塞德（Rexed，B.）等编；蔡志基等译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国际条约中麻醉药品与精神药物管制的指导原则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雷克塞德（Rexed，B.）等编；蔡志基等译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本书出售、求购地址：https://www.jiaokey.com/book/detail/10757513.html</w:t>
      </w:r>
    </w:p>
    <w:p>
      <w:r>
        <w:t>更多相关图书推荐：https://www.jiaokey.com</w:t>
      </w:r>
    </w:p>
    <w:p>
      <w:r>
        <w:t>雷克塞德（Rexed，B.）等编；蔡志基等译 其他作品：https://www.jiaokey.com/tag/雷克塞德（Rexed，B.）等编；蔡志基等译.html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关键词搜索：https://www.jiaokey.com/tag/国际条约中麻醉药品与精神药物管制的指导原则.html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