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茅盾论鲁迅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7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茅盾论鲁迅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鲁迅著作(学科: 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本书出售、求购地址：https://www.jiaokey.com/book/detail/10757452.html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关键词搜索：https://www.jiaokey.com/tag/鲁迅著作(学科: 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