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间隙和奸细  话剧</w:t>
      </w:r>
    </w:p>
    <w:p>
      <w:r>
        <w:rPr>
          <w:rFonts w:ascii="宋体" w:hAnsi="宋体" w:eastAsia="宋体"/>
          <w:sz w:val="24"/>
        </w:rPr>
        <w:t>丛深等著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间隙和奸细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本书出售、求购地址：https://www.jiaokey.com/book/detail/10757382.html</w:t>
      </w:r>
    </w:p>
    <w:p>
      <w:r>
        <w:t>更多相关图书推荐：https://www.jiaokey.com</w:t>
      </w:r>
    </w:p>
    <w:p>
      <w:r>
        <w:t>丛深等著 其他作品：https://www.jiaokey.com/tag/丛深等著.html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关键词搜索：https://www.jiaokey.com/tag/间隙和奸细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