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中国各省地方银行纸币图录  1911年以后</w:t>
      </w:r>
    </w:p>
    <w:p>
      <w:r>
        <w:rPr>
          <w:rFonts w:ascii="宋体" w:hAnsi="宋体" w:eastAsia="宋体"/>
          <w:sz w:val="24"/>
        </w:rPr>
        <w:t>徐枫，赵隆业编著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中国各省地方银行纸币图录  1911年以后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徐枫，赵隆业编著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本书出售、求购地址：https://www.jiaokey.com/book/detail/10757340.html</w:t>
      </w:r>
    </w:p>
    <w:p>
      <w:r>
        <w:t>更多相关图书推荐：https://www.jiaokey.com</w:t>
      </w:r>
    </w:p>
    <w:p>
      <w:r>
        <w:t>徐枫，赵隆业编著 其他作品：https://www.jiaokey.com/tag/徐枫，赵隆业编著.html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关键词搜索：https://www.jiaokey.com/tag/中国各省地方银行纸币图录  1911年以后.html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