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化工热力学导论习题解答</w:t>
      </w:r>
    </w:p>
    <w:p>
      <w:r>
        <w:rPr>
          <w:rFonts w:ascii="宋体" w:hAnsi="宋体" w:eastAsia="宋体"/>
          <w:sz w:val="24"/>
        </w:rPr>
        <w:t>（美）史密斯（Smith，J.M.），（美）范奈司（VanNess，H.C.）著；金克新，陈咸和编译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化工热力学导论习题解答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（美）史密斯（Smith，J.M.），（美）范奈司（VanNess，H.C.）著；金克新，陈咸和编译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本书出售、求购地址：https://www.jiaokey.com/book/detail/10757275.html</w:t>
      </w:r>
    </w:p>
    <w:p>
      <w:r>
        <w:t>更多相关图书推荐：https://www.jiaokey.com</w:t>
      </w:r>
    </w:p>
    <w:p>
      <w:r>
        <w:t>（美）史密斯（Smith，J.M.），（美）范奈司（VanNess，H.C.）著；金克新，陈咸和编译 其他作品：https://www.jiaokey.com/tag/（美）史密斯（Smith，J.M.），（美）范奈司（VanNess，H.C.）著；金克新，陈咸和编译.html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关键词搜索：https://www.jiaokey.com/tag/化工热力学导论习题解答.html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