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书名：中国资本主义工商业的社会主义改造  辽宁卷  沈阳分册</w:t>
      </w:r>
    </w:p>
    <w:p>
      <w:r>
        <w:t>作者：单承申，李国鸿主编</w:t>
      </w:r>
    </w:p>
    <w:p>
      <w:r>
        <w:t>出版社：北京：中共党史出版社</w:t>
      </w:r>
    </w:p>
    <w:p>
      <w:r>
        <w:t>出版日期：1992.09</w:t>
      </w:r>
    </w:p>
    <w:p>
      <w:r>
        <w:t>总页数：492</w:t>
      </w:r>
    </w:p>
    <w:p>
      <w:r>
        <w:t>更多请访问教客网: www.jiaokey.com</w:t>
      </w:r>
    </w:p>
    <w:p>
      <w:r>
        <w:t>中国资本主义工商业的社会主义改造  辽宁卷  沈阳分册 评论地址：https://www.jiaokey.com/book/detail/10757215.html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