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企业文化-社会·价值·英雄·仪式</w:t>
      </w:r>
    </w:p>
    <w:p>
      <w:r>
        <w:rPr>
          <w:rFonts w:ascii="宋体" w:hAnsi="宋体" w:eastAsia="宋体"/>
          <w:sz w:val="24"/>
        </w:rPr>
        <w:t>苏勇，叶永青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企业文化-社会·价值·英雄·仪式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苏勇，叶永青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本书出售、求购地址：https://www.jiaokey.com/book/detail/10757178.html</w:t>
      </w:r>
    </w:p>
    <w:p>
      <w:r>
        <w:t>更多相关图书推荐：https://www.jiaokey.com</w:t>
      </w:r>
    </w:p>
    <w:p>
      <w:r>
        <w:t>苏勇，叶永青 其他作品：https://www.jiaokey.com/tag/苏勇，叶永青.html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关键词搜索：https://www.jiaokey.com/tag/企业文化-社会·价值·英雄·仪式.html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