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雾重庆  五幕话剧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雾重庆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本书出售、求购地址：https://www.jiaokey.com/book/detail/10757107.html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关键词搜索：https://www.jiaokey.com/tag/雾重庆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