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书名：滚动轴承工程学</w:t>
      </w:r>
    </w:p>
    <w:p>
      <w:r>
        <w:t>作者：杨鸿铨等译</w:t>
      </w:r>
    </w:p>
    <w:p>
      <w:r>
        <w:t>出版社：贵州省机械研究所情报组</w:t>
      </w:r>
    </w:p>
    <w:p>
      <w:r>
        <w:t>出版日期：1980.12</w:t>
      </w:r>
    </w:p>
    <w:p>
      <w:r>
        <w:t>总页数：264</w:t>
      </w:r>
    </w:p>
    <w:p>
      <w:r>
        <w:t>更多请访问教客网: www.jiaokey.com</w:t>
      </w:r>
    </w:p>
    <w:p>
      <w:r>
        <w:t>滚动轴承工程学 评论地址：https://www.jiaokey.com/book/detail/10757045.html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