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书名：改革与探索  湖南省领导干部社会经济系统工程研究班论文精选  纪念版</w:t>
      </w:r>
    </w:p>
    <w:p>
      <w:r>
        <w:t>作者：罗海藩主编</w:t>
      </w:r>
    </w:p>
    <w:p>
      <w:r>
        <w:t>出版社：长沙：国防科技大学出版社</w:t>
      </w:r>
    </w:p>
    <w:p>
      <w:r>
        <w:t>出版日期：1994.09</w:t>
      </w:r>
    </w:p>
    <w:p>
      <w:r>
        <w:t>总页数：336</w:t>
      </w:r>
    </w:p>
    <w:p>
      <w:r>
        <w:t>更多请访问教客网: www.jiaokey.com</w:t>
      </w:r>
    </w:p>
    <w:p>
      <w:r>
        <w:t>改革与探索  湖南省领导干部社会经济系统工程研究班论文精选  纪念版 评论地址：https://www.jiaokey.com/book/detail/10757011.html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