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书名：企业技术进步及其测度</w:t>
      </w:r>
    </w:p>
    <w:p>
      <w:r>
        <w:t>作者：师萍，张其凯著</w:t>
      </w:r>
    </w:p>
    <w:p>
      <w:r>
        <w:t>出版社：西安：西北大学出版社</w:t>
      </w:r>
    </w:p>
    <w:p>
      <w:r>
        <w:t>出版日期：1995.12</w:t>
      </w:r>
    </w:p>
    <w:p>
      <w:r>
        <w:t>总页数：276</w:t>
      </w:r>
    </w:p>
    <w:p>
      <w:r>
        <w:t>更多请访问教客网: www.jiaokey.com</w:t>
      </w:r>
    </w:p>
    <w:p>
      <w:r>
        <w:t>企业技术进步及其测度 评论地址：https://www.jiaokey.com/book/detail/10756948.html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