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</w:t>
      </w:r>
    </w:p>
    <w:p>
      <w:r>
        <w:rPr>
          <w:rFonts w:ascii="宋体" w:hAnsi="宋体" w:eastAsia="宋体"/>
          <w:sz w:val="24"/>
        </w:rPr>
        <w:t>（美）A.S.马瑟（A.S.Mather）著；国家土地管理局土地利用规划司译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（美）A.S.马瑟（A.S.Mather）著；国家土地管理局土地利用规划司译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本书出售、求购地址：https://www.jiaokey.com/book/detail/10756801.html</w:t>
      </w:r>
    </w:p>
    <w:p>
      <w:r>
        <w:t>更多相关图书推荐：https://www.jiaokey.com</w:t>
      </w:r>
    </w:p>
    <w:p>
      <w:r>
        <w:t>（美）A.S.马瑟（A.S.Mather）著；国家土地管理局土地利用规划司译 其他作品：https://www.jiaokey.com/tag/（美）A.S.马瑟（A.S.Mather）著；国家土地管理局土地利用规划司译.html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关键词搜索：https://www.jiaokey.com/tag/土地利用.html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