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中国历史上杰出的科学家和能工巧匠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中国历史上杰出的科学家和能工巧匠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本书出售、求购地址：https://www.jiaokey.com/book/detail/10756729.html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关键词搜索：https://www.jiaokey.com/tag/中国历史上杰出的科学家和能工巧匠.html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