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书名：谐波齿轮传动的理论和设计</w:t>
      </w:r>
    </w:p>
    <w:p>
      <w:r>
        <w:t>作者：沈允文，叶庆泰编著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总页数：466</w:t>
      </w:r>
    </w:p>
    <w:p>
      <w:r>
        <w:t>更多请访问教客网: www.jiaokey.com</w:t>
      </w:r>
    </w:p>
    <w:p>
      <w:r>
        <w:t>谐波齿轮传动的理论和设计 评论地址：https://www.jiaokey.com/book/detail/10756710.html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