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中国粮食安全问题  实证研究与政策选择</w:t>
      </w:r>
    </w:p>
    <w:p>
      <w:r>
        <w:rPr>
          <w:rFonts w:ascii="宋体" w:hAnsi="宋体" w:eastAsia="宋体"/>
          <w:sz w:val="24"/>
        </w:rPr>
        <w:t>朱泽著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566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中国粮食安全问题  实证研究与政策选择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粮食(学科: 问题 学科: 研究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本书出售、求购地址：https://www.jiaokey.com/book/detail/10756688.html</w:t>
      </w:r>
    </w:p>
    <w:p>
      <w:r>
        <w:t>更多相关图书推荐：https://www.jiaokey.com</w:t>
      </w:r>
    </w:p>
    <w:p>
      <w:r>
        <w:t>朱泽著 其他作品：https://www.jiaokey.com/tag/朱泽著.html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关键词搜索：https://www.jiaokey.com/tag/粮食(学科: 问题 学科: 研究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