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书名：我的故事  英格丽·褒曼自述</w:t>
      </w:r>
    </w:p>
    <w:p>
      <w:r>
        <w:t>作者：（瑞典）褒曼（I.Bergman），（美）伯吉斯（A.Burgess）著；刘安义，吴忠民译</w:t>
      </w:r>
    </w:p>
    <w:p>
      <w:r>
        <w:t>出版社：北京：文化艺术出版社</w:t>
      </w:r>
    </w:p>
    <w:p>
      <w:r>
        <w:t>出版日期：1983.08</w:t>
      </w:r>
    </w:p>
    <w:p>
      <w:r>
        <w:t>总页数：622</w:t>
      </w:r>
    </w:p>
    <w:p>
      <w:r>
        <w:t>更多请访问教客网: www.jiaokey.com</w:t>
      </w:r>
    </w:p>
    <w:p>
      <w:r>
        <w:t>我的故事  英格丽·褒曼自述 评论地址：https://www.jiaokey.com/book/detail/10756616.html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