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最新审计操作规范·查弊技巧·典型案例实务全书  上</w:t>
      </w:r>
    </w:p>
    <w:p>
      <w:r>
        <w:rPr>
          <w:rFonts w:ascii="宋体" w:hAnsi="宋体" w:eastAsia="宋体"/>
          <w:sz w:val="24"/>
        </w:rPr>
        <w:t>颉茂华，刘国刚主编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最新审计操作规范·查弊技巧·典型案例实务全书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颉茂华，刘国刚主编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本书出售、求购地址：https://www.jiaokey.com/book/detail/10756559.html</w:t>
      </w:r>
    </w:p>
    <w:p>
      <w:r>
        <w:t>更多相关图书推荐：https://www.jiaokey.com</w:t>
      </w:r>
    </w:p>
    <w:p>
      <w:r>
        <w:t>颉茂华，刘国刚主编 其他作品：https://www.jiaokey.com/tag/颉茂华，刘国刚主编.html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关键词搜索：https://www.jiaokey.com/tag/审计(学科: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