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书名：病例讨论集  心血管疾病专辑</w:t>
      </w:r>
    </w:p>
    <w:p>
      <w:r>
        <w:t>作者：黄元伟，叶丁生主编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病例讨论集  心血管疾病专辑 评论地址：https://www.jiaokey.com/book/detail/10756511.html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