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扶贫开发典型经验荟萃</w:t>
      </w:r>
    </w:p>
    <w:p>
      <w:r>
        <w:rPr>
          <w:rFonts w:ascii="宋体" w:hAnsi="宋体" w:eastAsia="宋体"/>
          <w:sz w:val="24"/>
        </w:rPr>
        <w:t>何琮主编；中共固原地委农工部，固原地区农建办编著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扶贫开发典型经验荟萃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何琮主编；中共固原地委农工部，固原地区农建办编著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农业经济-地区开发(学科: 经验 地点: 固原地区) 地区开发-农业经济(学科: 经验 地点: 固原地区)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本书出售、求购地址：https://www.jiaokey.com/book/detail/10756476.html</w:t>
      </w:r>
    </w:p>
    <w:p>
      <w:r>
        <w:t>更多相关图书推荐：https://www.jiaokey.com</w:t>
      </w:r>
    </w:p>
    <w:p>
      <w:r>
        <w:t>何琮主编；中共固原地委农工部，固原地区农建办编著 其他作品：https://www.jiaokey.com/tag/何琮主编；中共固原地委农工部，固原地区农建办编著.html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关键词搜索：https://www.jiaokey.com/tag/农业经济-地区开发(学科: 经验 地点: 固原地区) 地区开发-农业经济(学科: 经验 地点: 固原地区).html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