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贵州乡镇企业发展与管理</w:t>
      </w:r>
    </w:p>
    <w:p>
      <w:r>
        <w:rPr>
          <w:rFonts w:ascii="宋体" w:hAnsi="宋体" w:eastAsia="宋体"/>
          <w:sz w:val="24"/>
        </w:rPr>
        <w:t>朱华清主编；贵州省干部智力开发中心组编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贵州乡镇企业发展与管理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朱华清主编；贵州省干部智力开发中心组编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本书出售、求购地址：https://www.jiaokey.com/book/detail/10756456.html</w:t>
      </w:r>
    </w:p>
    <w:p>
      <w:r>
        <w:t>更多相关图书推荐：https://www.jiaokey.com</w:t>
      </w:r>
    </w:p>
    <w:p>
      <w:r>
        <w:t>朱华清主编；贵州省干部智力开发中心组编 其他作品：https://www.jiaokey.com/tag/朱华清主编；贵州省干部智力开发中心组编.html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关键词搜索：https://www.jiaokey.com/tag/贵州乡镇企业发展与管理.html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