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书名：十二集电视连续节目  解说词  让历史告诉未来-献给建军六十周年</w:t>
      </w:r>
    </w:p>
    <w:p>
      <w:r>
        <w:t>作者：何哓鲁</w:t>
      </w:r>
    </w:p>
    <w:p>
      <w:r>
        <w:t>出版社：北京：解放军出版社</w:t>
      </w:r>
    </w:p>
    <w:p>
      <w:r>
        <w:t>出版日期：1987.10</w:t>
      </w:r>
    </w:p>
    <w:p>
      <w:r>
        <w:t>总页数：106</w:t>
      </w:r>
    </w:p>
    <w:p>
      <w:r>
        <w:t>更多请访问教客网: www.jiaokey.com</w:t>
      </w:r>
    </w:p>
    <w:p>
      <w:r>
        <w:t>十二集电视连续节目  解说词  让历史告诉未来-献给建军六十周年 评论地址：https://www.jiaokey.com/book/detail/10756429.html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