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罪女侠警  一个民警对刑满释放女犯的追踪调查  纪实体长篇小说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罪女侠警  一个民警对刑满释放女犯的追踪调查  纪实体长篇小说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本书出售、求购地址：https://www.jiaokey.com/book/detail/10756381.html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关键词搜索：https://www.jiaokey.com/tag/罪女侠警  一个民警对刑满释放女犯的追踪调查  纪实体长篇小说.html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