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书名：心血管病综合征诊疗手册</w:t>
      </w:r>
    </w:p>
    <w:p>
      <w:r>
        <w:t>作者：王振华，陈林祥主编</w:t>
      </w:r>
    </w:p>
    <w:p>
      <w:r>
        <w:t>出版社：长沙：湖南科学技术出版社</w:t>
      </w:r>
    </w:p>
    <w:p>
      <w:r>
        <w:t>出版日期：1995.06</w:t>
      </w:r>
    </w:p>
    <w:p>
      <w:r>
        <w:t>总页数：439</w:t>
      </w:r>
    </w:p>
    <w:p>
      <w:r>
        <w:t>更多请访问教客网: www.jiaokey.com</w:t>
      </w:r>
    </w:p>
    <w:p>
      <w:r>
        <w:t>心血管病综合征诊疗手册 评论地址：https://www.jiaokey.com/book/detail/10756343.html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