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书名：北洋军阀统治湖北史</w:t>
      </w:r>
    </w:p>
    <w:p>
      <w:r>
        <w:t>作者：倪忠文主编</w:t>
      </w:r>
    </w:p>
    <w:p>
      <w:r>
        <w:t>出版社：武汉：湖北人民出版社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北洋军阀统治湖北史 评论地址：https://www.jiaokey.com/book/detail/10756287.html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