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书名：镰刀菌属</w:t>
      </w:r>
    </w:p>
    <w:p>
      <w:r>
        <w:t>作者：（英）布u3000斯（Booth，C.）著；陈其ue542译</w:t>
      </w:r>
    </w:p>
    <w:p>
      <w:r>
        <w:t>出版社：北京：农业出版社</w:t>
      </w:r>
    </w:p>
    <w:p>
      <w:r>
        <w:t>出版日期：1988.02</w:t>
      </w:r>
    </w:p>
    <w:p>
      <w:r>
        <w:t>总页数：323</w:t>
      </w:r>
    </w:p>
    <w:p>
      <w:r>
        <w:t>更多请访问教客网: www.jiaokey.com</w:t>
      </w:r>
    </w:p>
    <w:p>
      <w:r>
        <w:t>镰刀菌属 评论地址：https://www.jiaokey.com/book/detail/10756274.html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