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中国科学院武汉植物园植物科普导游手册</w:t>
      </w:r>
    </w:p>
    <w:p>
      <w:r>
        <w:rPr>
          <w:rFonts w:ascii="宋体" w:hAnsi="宋体" w:eastAsia="宋体"/>
          <w:sz w:val="24"/>
        </w:rPr>
        <w:t>王诗云等编写；蒋祖德，冯晋庸绘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中国科学院武汉植物园植物科普导游手册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王诗云等编写；蒋祖德，冯晋庸绘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本书出售、求购地址：https://www.jiaokey.com/book/detail/10756185.html</w:t>
      </w:r>
    </w:p>
    <w:p>
      <w:r>
        <w:t>更多相关图书推荐：https://www.jiaokey.com</w:t>
      </w:r>
    </w:p>
    <w:p>
      <w:r>
        <w:t>王诗云等编写；蒋祖德，冯晋庸绘 其他作品：https://www.jiaokey.com/tag/王诗云等编写；蒋祖德，冯晋庸绘.html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关键词搜索：https://www.jiaokey.com/tag/中国科学院武汉植物园植物科普导游手册.html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