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作者：（美）奥本海姆（Oppenheim，A.V.）等著；刘树棠译</w:t>
      </w:r>
    </w:p>
    <w:p>
      <w:r>
        <w:t>出版社：西安：西安交通大学出版社</w:t>
      </w:r>
    </w:p>
    <w:p>
      <w:r>
        <w:t>出版日期：1985.11</w:t>
      </w:r>
    </w:p>
    <w:p>
      <w:r>
        <w:t>总页数：609</w:t>
      </w:r>
    </w:p>
    <w:p>
      <w:r>
        <w:t>更多请访问教客网: www.jiaokey.com</w:t>
      </w:r>
    </w:p>
    <w:p>
      <w:r>
        <w:t>信号与系统 评论地址：https://www.jiaokey.com/book/detail/10756009.html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