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论京郊农村经济  1985-1993</w:t>
      </w:r>
    </w:p>
    <w:p>
      <w:r>
        <w:rPr>
          <w:rFonts w:ascii="宋体" w:hAnsi="宋体" w:eastAsia="宋体"/>
          <w:sz w:val="24"/>
        </w:rPr>
        <w:t>白有光著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论京郊农村经济  1985-1993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郊区-农业经济-经济发展(地点: 北京 年代: 1985～1993) 农业经济-郊区-经济发展(地点: 北京 年代: 1985～1993) 经济发展-农业经济-郊区(地点: 北京 年代: 1985～1993)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本书出售、求购地址：https://www.jiaokey.com/book/detail/10756006.html</w:t>
      </w:r>
    </w:p>
    <w:p>
      <w:r>
        <w:t>更多相关图书推荐：https://www.jiaokey.com</w:t>
      </w:r>
    </w:p>
    <w:p>
      <w:r>
        <w:t>白有光著 其他作品：https://www.jiaokey.com/tag/白有光著.html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关键词搜索：https://www.jiaokey.com/tag/郊区-农业经济-经济发展(地点: 北京 年代: 1985～1993) 农业经济-郊区-经济发展(地点: 北京 年代: 1985～1993) 经济发展-农业经济-郊区(地点: 北京 年代: 1985～1993).html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