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中国话本大系  熊龙峰刊行小说四种  通天乐</w:t>
      </w:r>
    </w:p>
    <w:p>
      <w:r>
        <w:rPr>
          <w:rFonts w:ascii="宋体" w:hAnsi="宋体" w:eastAsia="宋体"/>
          <w:sz w:val="24"/>
        </w:rPr>
        <w:t>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中国话本大系  熊龙峰刊行小说四种  通天乐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本书出售、求购地址：https://www.jiaokey.com/book/detail/10755880.html</w:t>
      </w:r>
    </w:p>
    <w:p>
      <w:r>
        <w:t>更多相关图书推荐：https://www.jiaokey.com</w:t>
      </w:r>
    </w:p>
    <w:p>
      <w:r>
        <w:t>石成金 其他作品：https://www.jiaokey.com/tag/石成金.html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关键词搜索：https://www.jiaokey.com/tag/中国话本大系  熊龙峰刊行小说四种  通天乐.html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