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冀中地区低产田改造利用</w:t>
      </w:r>
    </w:p>
    <w:p>
      <w:r>
        <w:rPr>
          <w:rFonts w:ascii="宋体" w:hAnsi="宋体" w:eastAsia="宋体"/>
          <w:sz w:val="24"/>
        </w:rPr>
        <w:t>陈宏恩，赵昌盛主编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冀中地区低产田改造利用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陈宏恩，赵昌盛主编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本书出售、求购地址：https://www.jiaokey.com/book/detail/10755578.html</w:t>
      </w:r>
    </w:p>
    <w:p>
      <w:r>
        <w:t>更多相关图书推荐：https://www.jiaokey.com</w:t>
      </w:r>
    </w:p>
    <w:p>
      <w:r>
        <w:t>陈宏恩，赵昌盛主编 其他作品：https://www.jiaokey.com/tag/陈宏恩，赵昌盛主编.html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关键词搜索：https://www.jiaokey.com/tag/冀中地区低产田改造利用.html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