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书名：秦腔移植《海港》选场壮志凌云主旋律曲谱</w:t>
      </w:r>
    </w:p>
    <w:p>
      <w:r>
        <w:t>作者：西安市革委会文化局戏改组移植，陕西人民广播电台文艺组编</w:t>
      </w:r>
    </w:p>
    <w:p>
      <w:r>
        <w:t>出版社：西安：陕西人民出版社</w:t>
      </w:r>
    </w:p>
    <w:p>
      <w:r>
        <w:t>出版日期：1976.07</w:t>
      </w:r>
    </w:p>
    <w:p>
      <w:r>
        <w:t>总页数：39</w:t>
      </w:r>
    </w:p>
    <w:p>
      <w:r>
        <w:t>更多请访问教客网: www.jiaokey.com</w:t>
      </w:r>
    </w:p>
    <w:p>
      <w:r>
        <w:t>秦腔移植《海港》选场壮志凌云主旋律曲谱 评论地址：https://www.jiaokey.com/book/detail/10755576.html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