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养生修真证道弘典  2  运动导引门</w:t>
      </w:r>
    </w:p>
    <w:p>
      <w:r>
        <w:rPr>
          <w:rFonts w:ascii="宋体" w:hAnsi="宋体" w:eastAsia="宋体"/>
          <w:sz w:val="24"/>
        </w:rPr>
        <w:t>陆锦川主编；中华太极文化研究中心编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养生修真证道弘典  2  运动导引门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陆锦川主编；中华太极文化研究中心编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本书出售、求购地址：https://www.jiaokey.com/book/detail/10755531.html</w:t>
      </w:r>
    </w:p>
    <w:p>
      <w:r>
        <w:t>更多相关图书推荐：https://www.jiaokey.com</w:t>
      </w:r>
    </w:p>
    <w:p>
      <w:r>
        <w:t>陆锦川主编；中华太极文化研究中心编 其他作品：https://www.jiaokey.com/tag/陆锦川主编；中华太极文化研究中心编.html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关键词搜索：https://www.jiaokey.com/tag/养生修真证道弘典  2  运动导引门.html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