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全国税务工作会议主要领导讲话汇编  1949-1994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全国税务工作会议主要领导讲话汇编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本书出售、求购地址：https://www.jiaokey.com/book/detail/10755480.html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关键词搜索：https://www.jiaokey.com/tag/全国税务工作会议主要领导讲话汇编  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