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会计电算化岗位及财会应用数学基本知识</w:t>
      </w:r>
    </w:p>
    <w:p>
      <w:r>
        <w:rPr>
          <w:rFonts w:ascii="宋体" w:hAnsi="宋体" w:eastAsia="宋体"/>
          <w:sz w:val="24"/>
        </w:rPr>
        <w:t>施学道主编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会计电算化岗位及财会应用数学基本知识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本书出售、求购地址：https://www.jiaokey.com/book/detail/10755463.html</w:t>
      </w:r>
    </w:p>
    <w:p>
      <w:r>
        <w:t>更多相关图书推荐：https://www.jiaokey.com</w:t>
      </w:r>
    </w:p>
    <w:p>
      <w:r>
        <w:t>施学道主编 其他作品：https://www.jiaokey.com/tag/施学道主编.html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关键词搜索：https://www.jiaokey.com/tag/会计电算化岗位及财会应用数学基本知识.html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