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书名：糖尿病保健指南</w:t>
      </w:r>
    </w:p>
    <w:p>
      <w:r>
        <w:t>作者：王够编著</w:t>
      </w:r>
    </w:p>
    <w:p>
      <w:r>
        <w:t>出版社：海口：南海出版公司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糖尿病保健指南 评论地址：https://www.jiaokey.com/book/detail/10755415.html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