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书名：蓝色的风景线  学院诗选</w:t>
      </w:r>
    </w:p>
    <w:p>
      <w:r>
        <w:t>作者：仲先等编</w:t>
      </w:r>
    </w:p>
    <w:p>
      <w:r>
        <w:t>出版社：成都：四川大学出版社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蓝色的风景线  学院诗选 评论地址：https://www.jiaokey.com/book/detail/10755308.html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