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书名：多晶硅薄膜及其应用</w:t>
      </w:r>
    </w:p>
    <w:p>
      <w:r>
        <w:t>作者：魏希文，陈国栋编著</w:t>
      </w:r>
    </w:p>
    <w:p>
      <w:r>
        <w:t>出版社：大连:大连理工大学出版社,1988.08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多晶硅薄膜及其应用 评论地址：https://www.jiaokey.com/book/detail/10755277.html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