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书名：出版阶段转移和出版体制研究</w:t>
      </w:r>
    </w:p>
    <w:p>
      <w:r>
        <w:t>作者：袁亮，吴克明主编；中国出版科学研究所编</w:t>
      </w:r>
    </w:p>
    <w:p>
      <w:r>
        <w:t>出版社：石家庄：河北教育出版社</w:t>
      </w:r>
    </w:p>
    <w:p>
      <w:r>
        <w:t>出版日期：1997.05</w:t>
      </w:r>
    </w:p>
    <w:p>
      <w:r>
        <w:t>总页数：425</w:t>
      </w:r>
    </w:p>
    <w:p>
      <w:r>
        <w:t>更多请访问教客网: www.jiaokey.com</w:t>
      </w:r>
    </w:p>
    <w:p>
      <w:r>
        <w:t>出版阶段转移和出版体制研究 评论地址：https://www.jiaokey.com/book/detail/10755233.html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