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书名：鼠与鼠源性疾病</w:t>
      </w:r>
    </w:p>
    <w:p>
      <w:r>
        <w:t>作者：史先春，张一杰主编</w:t>
      </w:r>
    </w:p>
    <w:p>
      <w:r>
        <w:t>出版社：济南：山东大学出版社</w:t>
      </w:r>
    </w:p>
    <w:p>
      <w:r>
        <w:t>出版日期：1991.05</w:t>
      </w:r>
    </w:p>
    <w:p>
      <w:r>
        <w:t>总页数：380</w:t>
      </w:r>
    </w:p>
    <w:p>
      <w:r>
        <w:t>更多请访问教客网: www.jiaokey.com</w:t>
      </w:r>
    </w:p>
    <w:p>
      <w:r>
        <w:t>鼠与鼠源性疾病 评论地址：https://www.jiaokey.com/book/detail/10755231.html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