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书名：智慧兵法  第一兵书·武经之冠  兵家鼻祖·兵法圣典</w:t>
      </w:r>
    </w:p>
    <w:p>
      <w:r>
        <w:t>作者：Super智慧工作室，智胜编著</w:t>
      </w:r>
    </w:p>
    <w:p>
      <w:r>
        <w:t>出版社：西安：陕西旅游出版社</w:t>
      </w:r>
    </w:p>
    <w:p>
      <w:r>
        <w:t>出版日期：1999.06</w:t>
      </w:r>
    </w:p>
    <w:p>
      <w:r>
        <w:t>总页数：402</w:t>
      </w:r>
    </w:p>
    <w:p>
      <w:r>
        <w:t>更多请访问教客网: www.jiaokey.com</w:t>
      </w:r>
    </w:p>
    <w:p>
      <w:r>
        <w:t>智慧兵法  第一兵书·武经之冠  兵家鼻祖·兵法圣典 评论地址：https://www.jiaokey.com/book/detail/10755223.html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