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文件资料选编  整顿税收秩序  推进以法治税  内部发行</w:t>
      </w:r>
    </w:p>
    <w:p>
      <w:r>
        <w:rPr>
          <w:rFonts w:ascii="宋体" w:hAnsi="宋体" w:eastAsia="宋体"/>
          <w:sz w:val="24"/>
        </w:rPr>
        <w:t>国家税务局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文件资料选编  整顿税收秩序  推进以法治税  内部发行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本书出售、求购地址：https://www.jiaokey.com/book/detail/10755126.html</w:t>
      </w:r>
    </w:p>
    <w:p>
      <w:r>
        <w:t>更多相关图书推荐：https://www.jiaokey.com</w:t>
      </w:r>
    </w:p>
    <w:p>
      <w:r>
        <w:t>国家税务局 其他作品：https://www.jiaokey.com/tag/国家税务局.html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关键词搜索：https://www.jiaokey.com/tag/文件资料选编  整顿税收秩序  推进以法治税  内部发行.html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