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书名：红军转战贵州  旧政权档案中史料选编</w:t>
      </w:r>
    </w:p>
    <w:p>
      <w:r>
        <w:t>作者：陈集忍，邵斌主编</w:t>
      </w:r>
    </w:p>
    <w:p>
      <w:r>
        <w:t>出版社：贵阳：贵州人民出版社</w:t>
      </w:r>
    </w:p>
    <w:p>
      <w:r>
        <w:t>出版日期：1984.05</w:t>
      </w:r>
    </w:p>
    <w:p>
      <w:r>
        <w:t>总页数：515</w:t>
      </w:r>
    </w:p>
    <w:p>
      <w:r>
        <w:t>更多请访问教客网: www.jiaokey.com</w:t>
      </w:r>
    </w:p>
    <w:p>
      <w:r>
        <w:t>红军转战贵州  旧政权档案中史料选编 评论地址：https://www.jiaokey.com/book/detail/10755115.html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