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60秒求职战略</w:t>
      </w:r>
    </w:p>
    <w:p>
      <w:r>
        <w:rPr>
          <w:rFonts w:ascii="宋体" w:hAnsi="宋体" w:eastAsia="宋体"/>
          <w:sz w:val="24"/>
        </w:rPr>
        <w:t>（美）克莱维特著；王枫，毛丽君编译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60秒求职战略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（美）克莱维特著；王枫，毛丽君编译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本书出售、求购地址：https://www.jiaokey.com/book/detail/10755104.html</w:t>
      </w:r>
    </w:p>
    <w:p>
      <w:r>
        <w:t>更多相关图书推荐：https://www.jiaokey.com</w:t>
      </w:r>
    </w:p>
    <w:p>
      <w:r>
        <w:t>（美）克莱维特著；王枫，毛丽君编译 其他作品：https://www.jiaokey.com/tag/（美）克莱维特著；王枫，毛丽君编译.html</w:t>
      </w:r>
    </w:p>
    <w:p>
      <w:r>
        <w:t>天则出版社 出版图书：https://www.jiaokey.com/tag/天则出版社.html</w:t>
      </w:r>
    </w:p>
    <w:p>
      <w:r>
        <w:t>关键词搜索：https://www.jiaokey.com/tag/60秒求职战略.html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