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书名：机械设计综合  创造性设计与最优化</w:t>
      </w:r>
    </w:p>
    <w:p>
      <w:r>
        <w:t>作者：（美）约翰逊（Johnson，R.C.）著；陆国贤等译</w:t>
      </w:r>
    </w:p>
    <w:p>
      <w:r>
        <w:t>出版社：北京：机械工业出版社</w:t>
      </w:r>
    </w:p>
    <w:p>
      <w:r>
        <w:t>出版日期：1987.09</w:t>
      </w:r>
    </w:p>
    <w:p>
      <w:r>
        <w:t>总页数：282</w:t>
      </w:r>
    </w:p>
    <w:p>
      <w:r>
        <w:t>更多请访问教客网: www.jiaokey.com</w:t>
      </w:r>
    </w:p>
    <w:p>
      <w:r>
        <w:t>机械设计综合  创造性设计与最优化 评论地址：https://www.jiaokey.com/book/detail/10754982.html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