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马克思主义经济思想的历史与现实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马克思主义经济思想的历史与现实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本书出售、求购地址：https://www.jiaokey.com/book/detail/10754969.html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关键词搜索：https://www.jiaokey.com/tag/马克思主义经济思想的历史与现实.html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