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书名：艾滋病知识120问</w:t>
      </w:r>
    </w:p>
    <w:p>
      <w:r>
        <w:t>作者：原寿基，张光明主编；福建省预防和控制艾滋病领导小组办公室编</w:t>
      </w:r>
    </w:p>
    <w:p>
      <w:r>
        <w:t>出版社：福州：福建科学技术出版社</w:t>
      </w:r>
    </w:p>
    <w:p>
      <w:r>
        <w:t>出版日期：1993.10</w:t>
      </w:r>
    </w:p>
    <w:p>
      <w:r>
        <w:t>总页数：99</w:t>
      </w:r>
    </w:p>
    <w:p>
      <w:r>
        <w:t>更多请访问教客网: www.jiaokey.com</w:t>
      </w:r>
    </w:p>
    <w:p>
      <w:r>
        <w:t>艾滋病知识120问 评论地址：https://www.jiaokey.com/book/detail/10754927.html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