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城镇集体企业财务会计业务讲座</w:t>
      </w:r>
    </w:p>
    <w:p>
      <w:r>
        <w:rPr>
          <w:rFonts w:ascii="宋体" w:hAnsi="宋体" w:eastAsia="宋体"/>
          <w:sz w:val="24"/>
        </w:rPr>
        <w:t>郑树模，谷贵纯主编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城镇集体企业财务会计业务讲座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郑树模，谷贵纯主编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本书出售、求购地址：https://www.jiaokey.com/book/detail/10754894.html</w:t>
      </w:r>
    </w:p>
    <w:p>
      <w:r>
        <w:t>更多相关图书推荐：https://www.jiaokey.com</w:t>
      </w:r>
    </w:p>
    <w:p>
      <w:r>
        <w:t>郑树模，谷贵纯主编 其他作品：https://www.jiaokey.com/tag/郑树模，谷贵纯主编.html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关键词搜索：https://www.jiaokey.com/tag/城镇集体企业财务会计业务讲座.html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