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书名：名家跌打损伤真传</w:t>
      </w:r>
    </w:p>
    <w:p>
      <w:r>
        <w:t>作者：（清）沈元善等编著；丁继华等点校</w:t>
      </w:r>
    </w:p>
    <w:p>
      <w:r>
        <w:t>出版社：北京:中医古籍出版社,1995.08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名家跌打损伤真传 评论地址：https://www.jiaokey.com/book/detail/10754885.html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