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书名：苏联资本主义复辟的经济基础</w:t>
      </w:r>
    </w:p>
    <w:p>
      <w:r>
        <w:t>作者：哈尔滨师范学院图书馆参考部</w:t>
      </w:r>
    </w:p>
    <w:p>
      <w:r>
        <w:t>出版社：哈尔滨：黑龙江人民出版社</w:t>
      </w:r>
    </w:p>
    <w:p>
      <w:r>
        <w:t>出版日期：1975.09</w:t>
      </w:r>
    </w:p>
    <w:p>
      <w:r>
        <w:t>总页数：106</w:t>
      </w:r>
    </w:p>
    <w:p>
      <w:r>
        <w:t>更多请访问教客网: www.jiaokey.com</w:t>
      </w:r>
    </w:p>
    <w:p>
      <w:r>
        <w:t>苏联资本主义复辟的经济基础 评论地址：https://www.jiaokey.com/book/detail/10754660.html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